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犹太人的经商课  世界第一商人的经商之道  最新版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犹太人的经商课  世界第一商人的经商之道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本书出售、求购地址：https://www.jiaokey.com/book/detail/12863710.html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关键词搜索：https://www.jiaokey.com/tag/犹太人的经商课  世界第一商人的经商之道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