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课程标准思维方法与能力训练  语文  二年级  上  人教版  新课标</w:t>
      </w:r>
    </w:p>
    <w:p>
      <w:r>
        <w:rPr>
          <w:rFonts w:ascii="宋体" w:hAnsi="宋体" w:eastAsia="宋体"/>
          <w:sz w:val="24"/>
        </w:rPr>
        <w:t>赵水囡主编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课程标准思维方法与能力训练  语文  二年级  上  人教版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本书出售、求购地址：https://www.jiaokey.com/book/detail/12863687.html</w:t>
      </w:r>
    </w:p>
    <w:p>
      <w:r>
        <w:t>更多相关图书推荐：https://www.jiaokey.com</w:t>
      </w:r>
    </w:p>
    <w:p>
      <w:r>
        <w:t>赵水囡主编 其他作品：https://www.jiaokey.com/tag/赵水囡主编.html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关键词搜索：https://www.jiaokey.com/tag/课程标准思维方法与能力训练  语文  二年级  上  人教版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