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承担文化育人的历史使命  慈溪实验高中学校文化建设探赜</w:t>
      </w:r>
    </w:p>
    <w:p>
      <w:r>
        <w:rPr>
          <w:rFonts w:ascii="宋体" w:hAnsi="宋体" w:eastAsia="宋体"/>
          <w:sz w:val="24"/>
        </w:rPr>
        <w:t>杨云生，陈宝贵著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承担文化育人的历史使命  慈溪实验高中学校文化建设探赜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杨云生，陈宝贵著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数学理论-研究-承担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本书出售、求购地址：https://www.jiaokey.com/book/detail/12863680.html</w:t>
      </w:r>
    </w:p>
    <w:p>
      <w:r>
        <w:t>更多相关图书推荐：https://www.jiaokey.com</w:t>
      </w:r>
    </w:p>
    <w:p>
      <w:r>
        <w:t>杨云生，陈宝贵著 其他作品：https://www.jiaokey.com/tag/杨云生，陈宝贵著.html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关键词搜索：https://www.jiaokey.com/tag/数学理论-研究-承担.html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