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书名：国家中长期教育改革和发展规划纲要学习读本  2010-2020年</w:t>
      </w:r>
    </w:p>
    <w:p>
      <w:r>
        <w:t>作者：杨润勇主编</w:t>
      </w:r>
    </w:p>
    <w:p>
      <w:r>
        <w:t>出版社：长春：吉林大学出版社</w:t>
      </w:r>
    </w:p>
    <w:p>
      <w:r>
        <w:t>出版日期：2010.08</w:t>
      </w:r>
    </w:p>
    <w:p>
      <w:r>
        <w:t>总页数：214</w:t>
      </w:r>
    </w:p>
    <w:p>
      <w:r>
        <w:t>更多请访问教客网: www.jiaokey.com</w:t>
      </w:r>
    </w:p>
    <w:p>
      <w:r>
        <w:t>国家中长期教育改革和发展规划纲要学习读本  2010-2020年 评论地址：https://www.jiaokey.com/book/detail/12863629.html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