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挑战聪明人的1031个脑筋急转弯  精选大全</w:t>
      </w:r>
    </w:p>
    <w:p>
      <w:r>
        <w:rPr>
          <w:rFonts w:ascii="宋体" w:hAnsi="宋体" w:eastAsia="宋体"/>
          <w:sz w:val="24"/>
        </w:rPr>
        <w:t>柳润墨编著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挑战聪明人的1031个脑筋急转弯  精选大全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柳润墨编著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本书出售、求购地址：https://www.jiaokey.com/book/detail/12863618.html</w:t>
      </w:r>
    </w:p>
    <w:p>
      <w:r>
        <w:t>更多相关图书推荐：https://www.jiaokey.com</w:t>
      </w:r>
    </w:p>
    <w:p>
      <w:r>
        <w:t>柳润墨编著 其他作品：https://www.jiaokey.com/tag/柳润墨编著.html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关键词搜索：https://www.jiaokey.com/tag/挑战聪明人的1031个脑筋急转弯  精选大全.html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