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回到每一个人的生命化教育  张文质二甲中学教育行动录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回到每一个人的生命化教育  张文质二甲中学教育行动录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本书出售、求购地址：https://www.jiaokey.com/book/detail/12863617.html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关键词搜索：https://www.jiaokey.com/tag/回到每一个人的生命化教育  张文质二甲中学教育行动录.html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