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书名：寿险公司从业人员合规培训教程</w:t>
      </w:r>
    </w:p>
    <w:p>
      <w:r>
        <w:t>作者：马云主编</w:t>
      </w:r>
    </w:p>
    <w:p>
      <w:r>
        <w:t>出版社：北京：中国法制出版社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寿险公司从业人员合规培训教程 评论地址：https://www.jiaokey.com/book/detail/12863616.html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