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五（2）班的语文故事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五（2）班的语文故事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本书出售、求购地址：https://www.jiaokey.com/book/detail/12863609.html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关键词搜索：https://www.jiaokey.com/tag/五（2）班的语文故事.html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