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国际金融中心历史变迁与功能演进研究</w:t>
      </w:r>
    </w:p>
    <w:p>
      <w:r>
        <w:rPr>
          <w:rFonts w:ascii="宋体" w:hAnsi="宋体" w:eastAsia="宋体"/>
          <w:sz w:val="24"/>
        </w:rPr>
        <w:t>余秀荣著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国际金融中心历史变迁与功能演进研究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余秀荣著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本书出售、求购地址：https://www.jiaokey.com/book/detail/12863590.html</w:t>
      </w:r>
    </w:p>
    <w:p>
      <w:r>
        <w:t>更多相关图书推荐：https://www.jiaokey.com</w:t>
      </w:r>
    </w:p>
    <w:p>
      <w:r>
        <w:t>余秀荣著 其他作品：https://www.jiaokey.com/tag/余秀荣著.html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关键词搜索：https://www.jiaokey.com/tag/国际金融中心历史变迁与功能演进研究.html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