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改造我们的学校  一个中学校长的思考与行动</w:t>
      </w:r>
    </w:p>
    <w:p>
      <w:r>
        <w:rPr>
          <w:rFonts w:ascii="宋体" w:hAnsi="宋体" w:eastAsia="宋体"/>
          <w:sz w:val="24"/>
        </w:rPr>
        <w:t>李庆平著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改造我们的学校  一个中学校长的思考与行动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本书出售、求购地址：https://www.jiaokey.com/book/detail/12863570.html</w:t>
      </w:r>
    </w:p>
    <w:p>
      <w:r>
        <w:t>更多相关图书推荐：https://www.jiaokey.com</w:t>
      </w:r>
    </w:p>
    <w:p>
      <w:r>
        <w:t>李庆平著 其他作品：https://www.jiaokey.com/tag/李庆平著.html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关键词搜索：https://www.jiaokey.com/tag/改造我们的学校  一个中学校长的思考与行动.html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