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书名：张玺恩数学教育文选</w:t>
      </w:r>
    </w:p>
    <w:p>
      <w:r>
        <w:t>作者：张玺恩著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张玺恩数学教育文选 评论地址：https://www.jiaokey.com/book/detail/12863531.html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