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书名：百年绝唱  和顺《阳温暾小引》  一部早年云南山里人的“出国必读”</w:t>
      </w:r>
    </w:p>
    <w:p>
      <w:r>
        <w:t>作者：王洪波，何真著；保山市旅游局，云南柏联和顺旅游文化发展有限公司编</w:t>
      </w:r>
    </w:p>
    <w:p>
      <w:r>
        <w:t>出版社：昆明：云南大学出版社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百年绝唱  和顺《阳温暾小引》  一部早年云南山里人的“出国必读” 评论地址：https://www.jiaokey.com/book/detail/12863500.html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