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通鉴纪事本末白话全译  6</w:t>
      </w:r>
    </w:p>
    <w:p>
      <w:r>
        <w:rPr>
          <w:rFonts w:ascii="宋体" w:hAnsi="宋体" w:eastAsia="宋体"/>
          <w:sz w:val="24"/>
        </w:rPr>
        <w:t>（荣）袁枢撰；王利器主编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通鉴纪事本末白话全译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（荣）袁枢撰；王利器主编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本书出售、求购地址：https://www.jiaokey.com/book/detail/12863499.html</w:t>
      </w:r>
    </w:p>
    <w:p>
      <w:r>
        <w:t>更多相关图书推荐：https://www.jiaokey.com</w:t>
      </w:r>
    </w:p>
    <w:p>
      <w:r>
        <w:t>（荣）袁枢撰；王利器主编 其他作品：https://www.jiaokey.com/tag/（荣）袁枢撰；王利器主编.html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关键词搜索：https://www.jiaokey.com/tag/通鉴纪事本末白话全译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