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书名：“寻觅失落的文明”系列  古犹太</w:t>
      </w:r>
    </w:p>
    <w:p>
      <w:r>
        <w:t>作者：杨晖编著</w:t>
      </w:r>
    </w:p>
    <w:p>
      <w:r>
        <w:t>出版社：广州:广州出版社,2003.04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“寻觅失落的文明”系列  古犹太 评论地址：https://www.jiaokey.com/book/detail/12863492.html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