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白寿彝史学论集（下）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白寿彝史学论集（下）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本书出售、求购地址：https://www.jiaokey.com/book/detail/12863490.html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关键词搜索：https://www.jiaokey.com/tag/白寿彝史学论集（下）.html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