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1  风云紧急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1  风云紧急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本书出售、求购地址：https://www.jiaokey.com/book/detail/12863483.html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1  风云紧急.html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