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6  胜利与悲剧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6  胜利与悲剧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本书出售、求购地址：https://www.jiaokey.com/book/detail/12863471.html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关键词搜索：https://www.jiaokey.com/tag/第二次世界大战回忆录  6  胜利与悲剧.html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