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书名：广东通志·金石略</w:t>
      </w:r>
    </w:p>
    <w:p>
      <w:r>
        <w:t>作者：（清）阮元主修；梁中文点校</w:t>
      </w:r>
    </w:p>
    <w:p>
      <w:r>
        <w:t>出版社：广州:广东人民出版社,2011.03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广东通志·金石略 评论地址：https://www.jiaokey.com/book/detail/12863441.html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