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书名：从幽燕都会到中华国都  北京城市嬗变</w:t>
      </w:r>
    </w:p>
    <w:p>
      <w:r>
        <w:t>作者：韩光辉著</w:t>
      </w:r>
    </w:p>
    <w:p>
      <w:r>
        <w:t>出版社：北京:商务印书馆,2011.05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从幽燕都会到中华国都  北京城市嬗变 评论地址：https://www.jiaokey.com/book/detail/12863392.html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