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清末巨涛  太平天国运动</w:t>
      </w:r>
    </w:p>
    <w:p>
      <w:r>
        <w:rPr>
          <w:rFonts w:ascii="宋体" w:hAnsi="宋体" w:eastAsia="宋体"/>
          <w:sz w:val="24"/>
        </w:rPr>
        <w:t>苏双碧著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清末巨涛  太平天国运动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苏双碧著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本书出售、求购地址：https://www.jiaokey.com/book/detail/12863389.html</w:t>
      </w:r>
    </w:p>
    <w:p>
      <w:r>
        <w:t>更多相关图书推荐：https://www.jiaokey.com</w:t>
      </w:r>
    </w:p>
    <w:p>
      <w:r>
        <w:t>苏双碧著 其他作品：https://www.jiaokey.com/tag/苏双碧著.html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关键词搜索：https://www.jiaokey.com/tag/清末巨涛  太平天国运动.html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