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书名：正声昆山腔</w:t>
      </w:r>
    </w:p>
    <w:p>
      <w:r>
        <w:t>作者：昆山市文化发展研究中心编；杨瑞庆著</w:t>
      </w:r>
    </w:p>
    <w:p>
      <w:r>
        <w:t>出版社：上海：上海人民出版社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正声昆山腔 评论地址：https://www.jiaokey.com/book/detail/12863356.html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