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书名：昆剧漫笔  甲集</w:t>
      </w:r>
    </w:p>
    <w:p>
      <w:r>
        <w:t>作者：昆山市文化发展研究中心编；顾笃璜著</w:t>
      </w:r>
    </w:p>
    <w:p>
      <w:r>
        <w:t>出版社：上海：上海人民出版社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昆剧漫笔  甲集 评论地址：https://www.jiaokey.com/book/detail/12863355.html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