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武士与将军  日本  公元1000-1700</w:t>
      </w:r>
    </w:p>
    <w:p>
      <w:r>
        <w:rPr>
          <w:rFonts w:ascii="宋体" w:hAnsi="宋体" w:eastAsia="宋体"/>
          <w:sz w:val="24"/>
        </w:rPr>
        <w:t>（美）时代—生活图书公司编著；李靖译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武士与将军  日本  公元1000-1700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（美）时代—生活图书公司编著；李靖译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本书出售、求购地址：https://www.jiaokey.com/book/detail/12863342.html</w:t>
      </w:r>
    </w:p>
    <w:p>
      <w:r>
        <w:t>更多相关图书推荐：https://www.jiaokey.com</w:t>
      </w:r>
    </w:p>
    <w:p>
      <w:r>
        <w:t>（美）时代—生活图书公司编著；李靖译 其他作品：https://www.jiaokey.com/tag/（美）时代—生活图书公司编著；李靖译.html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关键词搜索：https://www.jiaokey.com/tag/武士与将军  日本  公元1000-1700.html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