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书名：人类群星闪耀时</w:t>
      </w:r>
    </w:p>
    <w:p>
      <w:r>
        <w:t>作者：（奥地利）茨威格著；胡志刚译</w:t>
      </w:r>
    </w:p>
    <w:p>
      <w:r>
        <w:t>出版社：汕头:汕头大学出版社,2011.03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人类群星闪耀时 评论地址：https://www.jiaokey.com/book/detail/12863324.html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