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顺势而为  道氏理论趋势指标交易系统</w:t>
      </w:r>
    </w:p>
    <w:p>
      <w:r>
        <w:rPr>
          <w:rFonts w:ascii="宋体" w:hAnsi="宋体" w:eastAsia="宋体"/>
          <w:sz w:val="24"/>
        </w:rPr>
        <w:t>时空老人著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顺势而为  道氏理论趋势指标交易系统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时空老人著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本书出售、求购地址：https://www.jiaokey.com/book/detail/12863280.html</w:t>
      </w:r>
    </w:p>
    <w:p>
      <w:r>
        <w:t>更多相关图书推荐：https://www.jiaokey.com</w:t>
      </w:r>
    </w:p>
    <w:p>
      <w:r>
        <w:t>时空老人著 其他作品：https://www.jiaokey.com/tag/时空老人著.html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关键词搜索：https://www.jiaokey.com/tag/顺势而为  道氏理论趋势指标交易系统.html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