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孙中山非常言  革命的目的是谋求幸福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孙中山非常言  革命的目的是谋求幸福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本书出售、求购地址：https://www.jiaokey.com/book/detail/12863230.html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关键词搜索：https://www.jiaokey.com/tag/孙中山非常言  革命的目的是谋求幸福.html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