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书名：鄂豫皖革命根据地的人民检察制度</w:t>
      </w:r>
    </w:p>
    <w:p>
      <w:r>
        <w:t>作者：刘建国主编</w:t>
      </w:r>
    </w:p>
    <w:p>
      <w:r>
        <w:t>出版社：北京：中国检察出版社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鄂豫皖革命根据地的人民检察制度 评论地址：https://www.jiaokey.com/book/detail/12863222.html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