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金麻雀获奖作家文丛  讲究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金麻雀获奖作家文丛  讲究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本书出售、求购地址：https://www.jiaokey.com/book/detail/12863207.html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关键词搜索：https://www.jiaokey.com/tag/金麻雀获奖作家文丛  讲究.html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