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第十三届新概念获奖者作品范本  A卷</w:t>
      </w:r>
    </w:p>
    <w:p>
      <w:r>
        <w:rPr>
          <w:rFonts w:ascii="宋体" w:hAnsi="宋体" w:eastAsia="宋体"/>
          <w:sz w:val="24"/>
        </w:rPr>
        <w:t>水格主编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第十三届新概念获奖者作品范本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本书出售、求购地址：https://www.jiaokey.com/book/detail/12863154.html</w:t>
      </w:r>
    </w:p>
    <w:p>
      <w:r>
        <w:t>更多相关图书推荐：https://www.jiaokey.com</w:t>
      </w:r>
    </w:p>
    <w:p>
      <w:r>
        <w:t>水格主编 其他作品：https://www.jiaokey.com/tag/水格主编.html</w:t>
      </w:r>
    </w:p>
    <w:p>
      <w:r>
        <w:t>沈阳:春风文艺出版社,2011.07 出版图书：https://www.jiaokey.com/tag/沈阳:春风文艺出版社,2011.07.html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