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书名：述卜筮星相学</w:t>
      </w:r>
    </w:p>
    <w:p>
      <w:r>
        <w:t>作者：（清）袁树珊著</w:t>
      </w:r>
    </w:p>
    <w:p>
      <w:r>
        <w:t>出版社：北京:北京燕山出版社,2010.07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述卜筮星相学 评论地址：https://www.jiaokey.com/book/detail/12863150.html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