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突发事件与应急管理  各级党政机关企事业单位干部必修课</w:t>
      </w:r>
    </w:p>
    <w:p>
      <w:r>
        <w:rPr>
          <w:rFonts w:ascii="宋体" w:hAnsi="宋体" w:eastAsia="宋体"/>
          <w:sz w:val="24"/>
        </w:rPr>
        <w:t>艾学蛟著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突发事件与应急管理  各级党政机关企事业单位干部必修课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艾学蛟著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本书出售、求购地址：https://www.jiaokey.com/book/detail/12863146.html</w:t>
      </w:r>
    </w:p>
    <w:p>
      <w:r>
        <w:t>更多相关图书推荐：https://www.jiaokey.com</w:t>
      </w:r>
    </w:p>
    <w:p>
      <w:r>
        <w:t>艾学蛟著 其他作品：https://www.jiaokey.com/tag/艾学蛟著.html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关键词搜索：https://www.jiaokey.com/tag/突发事件与应急管理  各级党政机关企事业单位干部必修课.html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