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没有结果，付出再多也是零  打造不瞎忙、不乱忙的高效能员工</w:t>
      </w:r>
    </w:p>
    <w:p>
      <w:r>
        <w:rPr>
          <w:rFonts w:ascii="宋体" w:hAnsi="宋体" w:eastAsia="宋体"/>
          <w:sz w:val="24"/>
        </w:rPr>
        <w:t>宿春礼，佰岗著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没有结果，付出再多也是零  打造不瞎忙、不乱忙的高效能员工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宿春礼，佰岗著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本书出售、求购地址：https://www.jiaokey.com/book/detail/12863139.html</w:t>
      </w:r>
    </w:p>
    <w:p>
      <w:r>
        <w:t>更多相关图书推荐：https://www.jiaokey.com</w:t>
      </w:r>
    </w:p>
    <w:p>
      <w:r>
        <w:t>宿春礼，佰岗著 其他作品：https://www.jiaokey.com/tag/宿春礼，佰岗著.html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关键词搜索：https://www.jiaokey.com/tag/没有结果，付出再多也是零  打造不瞎忙、不乱忙的高效能员工.html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