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优秀员工最不应该犯的95个错误</w:t>
      </w:r>
    </w:p>
    <w:p>
      <w:r>
        <w:rPr>
          <w:rFonts w:ascii="宋体" w:hAnsi="宋体" w:eastAsia="宋体"/>
          <w:sz w:val="24"/>
        </w:rPr>
        <w:t>白山编著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优秀员工最不应该犯的95个错误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企业管理-职业道德-通俗读物-企业管理-职业道德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本书出售、求购地址：https://www.jiaokey.com/book/detail/12863136.html</w:t>
      </w:r>
    </w:p>
    <w:p>
      <w:r>
        <w:t>更多相关图书推荐：https://www.jiaokey.com</w:t>
      </w:r>
    </w:p>
    <w:p>
      <w:r>
        <w:t>白山编著 其他作品：https://www.jiaokey.com/tag/白山编著.html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关键词搜索：https://www.jiaokey.com/tag/企业管理-职业道德-通俗读物-企业管理-职业道德.html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