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金牌交易员的交易系统  走上系统交易的自动选股之路</w:t>
      </w:r>
    </w:p>
    <w:p>
      <w:r>
        <w:rPr>
          <w:rFonts w:ascii="宋体" w:hAnsi="宋体" w:eastAsia="宋体"/>
          <w:sz w:val="24"/>
        </w:rPr>
        <w:t>冷风树著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3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金牌交易员的交易系统  走上系统交易的自动选股之路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冷风树著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股票交易-基本知识-股票交易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本书出售、求购地址：https://www.jiaokey.com/book/detail/12863132.html</w:t>
      </w:r>
    </w:p>
    <w:p>
      <w:r>
        <w:t>更多相关图书推荐：https://www.jiaokey.com</w:t>
      </w:r>
    </w:p>
    <w:p>
      <w:r>
        <w:t>冷风树著 其他作品：https://www.jiaokey.com/tag/冷风树著.html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关键词搜索：https://www.jiaokey.com/tag/股票交易-基本知识-股票交易.html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