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书名：男人四十后的活法</w:t>
      </w:r>
    </w:p>
    <w:p>
      <w:r>
        <w:t>作者：张国庆编著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男人四十后的活法 评论地址：https://www.jiaokey.com/book/detail/12863114.html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