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书名：高度在于态度</w:t>
      </w:r>
    </w:p>
    <w:p>
      <w:r>
        <w:t>作者：马燕编著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高度在于态度 评论地址：https://www.jiaokey.com/book/detail/12863104.html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