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鼠标上的舞蹈  青少年互联网心理学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鼠标上的舞蹈  青少年互联网心理学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本书出售、求购地址：https://www.jiaokey.com/book/detail/12863100.html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关键词搜索：https://www.jiaokey.com/tag/鼠标上的舞蹈  青少年互联网心理学.html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