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冲突·建构·融合  农民工子女就读城市公办学校的文化冲突与融合研究</w:t>
      </w:r>
    </w:p>
    <w:p>
      <w:r>
        <w:rPr>
          <w:rFonts w:ascii="宋体" w:hAnsi="宋体" w:eastAsia="宋体"/>
          <w:sz w:val="24"/>
        </w:rPr>
        <w:t>汤林春等著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冲突·建构·融合  农民工子女就读城市公办学校的文化冲突与融合研究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汤林春等著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本书出售、求购地址：https://www.jiaokey.com/book/detail/12863089.html</w:t>
      </w:r>
    </w:p>
    <w:p>
      <w:r>
        <w:t>更多相关图书推荐：https://www.jiaokey.com</w:t>
      </w:r>
    </w:p>
    <w:p>
      <w:r>
        <w:t>汤林春等著 其他作品：https://www.jiaokey.com/tag/汤林春等著.html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关键词搜索：https://www.jiaokey.com/tag/冲突·建构·融合  农民工子女就读城市公办学校的文化冲突与融合研究.html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