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书名：一秒钟让他爱上你</w:t>
      </w:r>
    </w:p>
    <w:p>
      <w:r>
        <w:t>作者：（韩）藤泽步著</w:t>
      </w:r>
    </w:p>
    <w:p>
      <w:r>
        <w:t>出版社：长春：北方妇女儿童出版社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一秒钟让他爱上你 评论地址：https://www.jiaokey.com/book/detail/12863067.html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