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书名：绿度母宝藏  听三代仁波开示获得绿度母灌顶和加特</w:t>
      </w:r>
    </w:p>
    <w:p>
      <w:r>
        <w:t>作者：秋吉·林巴仁波切著</w:t>
      </w:r>
    </w:p>
    <w:p>
      <w:r>
        <w:t>出版社：北京:紫禁城出版社,2010.08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绿度母宝藏  听三代仁波开示获得绿度母灌顶和加特 评论地址：https://www.jiaokey.com/book/detail/12863056.html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