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快乐健身知识手册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快乐健身知识手册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本书出售、求购地址：https://www.jiaokey.com/book/detail/12863030.html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关键词搜索：https://www.jiaokey.com/tag/快乐健身知识手册.html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