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汇率风暴  中美货币战争内幕揭秘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汇率风暴  中美货币战争内幕揭秘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本书出售、求购地址：https://www.jiaokey.com/book/detail/12863022.html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关键词搜索：https://www.jiaokey.com/tag/汇率风暴  中美货币战争内幕揭秘.html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