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书名：亚运掘金  广州亚运会赞助营销历程</w:t>
      </w:r>
    </w:p>
    <w:p>
      <w:r>
        <w:t>作者：方达儿著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亚运掘金  广州亚运会赞助营销历程 评论地址：https://www.jiaokey.com/book/detail/12863013.html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