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巴菲特投资策略  经典绘本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巴菲特投资策略  经典绘本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本书出售、求购地址：https://www.jiaokey.com/book/detail/12862937.html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