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吸引力秘密法则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吸引力秘密法则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本书出售、求购地址：https://www.jiaokey.com/book/detail/12862908.html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关键词搜索：https://www.jiaokey.com/tag/吸引力秘密法则.html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