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书名：读懂老板的心思  千百万员工获取老板赏识的最有效技巧</w:t>
      </w:r>
    </w:p>
    <w:p>
      <w:r>
        <w:t>作者：屈浩编著</w:t>
      </w:r>
    </w:p>
    <w:p>
      <w:r>
        <w:t>出版社：北京：中国城市出版社</w:t>
      </w:r>
    </w:p>
    <w:p>
      <w:r>
        <w:t>出版日期：2011.04</w:t>
      </w:r>
    </w:p>
    <w:p>
      <w:r>
        <w:t>总页数：243</w:t>
      </w:r>
    </w:p>
    <w:p>
      <w:r>
        <w:t>更多请访问教客网: www.jiaokey.com</w:t>
      </w:r>
    </w:p>
    <w:p>
      <w:r>
        <w:t>读懂老板的心思  千百万员工获取老板赏识的最有效技巧 评论地址：https://www.jiaokey.com/book/detail/12862901.html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