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书名：小老板自我解压36计</w:t>
      </w:r>
    </w:p>
    <w:p>
      <w:r>
        <w:t>作者：刘亚红编著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小老板自我解压36计 评论地址：https://www.jiaokey.com/book/detail/12862881.html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