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三国是个什么玩意儿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三国是个什么玩意儿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本书出售、求购地址：https://www.jiaokey.com/book/detail/12862867.html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关键词搜索：https://www.jiaokey.com/tag/三国是个什么玩意儿.html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