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  资本的力量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  资本的力量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本书出售、求购地址：https://www.jiaokey.com/book/detail/12862843.html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关键词搜索：https://www.jiaokey.com/tag/华尔街  资本的力量.html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