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书名：没有教不好的孩子，只有不会教的妈妈</w:t>
      </w:r>
    </w:p>
    <w:p>
      <w:r>
        <w:t>作者：刘丽编著</w:t>
      </w:r>
    </w:p>
    <w:p>
      <w:r>
        <w:t>出版社：天津：天津科学技术出版社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没有教不好的孩子，只有不会教的妈妈 评论地址：https://www.jiaokey.com/book/detail/12862762.html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